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书名：罗山年鉴  2000年</w:t>
      </w:r>
    </w:p>
    <w:p>
      <w:r>
        <w:t>作者：罗山县史志研究室编；徐明升，陈恩明，余承恩主编</w:t>
      </w:r>
    </w:p>
    <w:p>
      <w:r>
        <w:t>出版社：罗山县史志研究室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罗山年鉴  2000年 评论地址：https://www.jiaokey.com/book/detail/13312596.html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