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书名：红旗区年鉴  2003  第17卷</w:t>
      </w:r>
    </w:p>
    <w:p>
      <w:r>
        <w:t>作者：新乡市红旗区人民政府主办；新乡市红旗区史志编纂委员会编；段明升主编</w:t>
      </w:r>
    </w:p>
    <w:p>
      <w:r>
        <w:t>出版社：华夏文化出版有限公司</w:t>
      </w:r>
    </w:p>
    <w:p>
      <w:r>
        <w:t>出版日期：2003</w:t>
      </w:r>
    </w:p>
    <w:p>
      <w:r>
        <w:t>总页数：270</w:t>
      </w:r>
    </w:p>
    <w:p>
      <w:r>
        <w:t>更多请访问教客网: www.jiaokey.com</w:t>
      </w:r>
    </w:p>
    <w:p>
      <w:r>
        <w:t>红旗区年鉴  2003  第17卷 评论地址：https://www.jiaokey.com/book/detail/13312586.html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