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书名：红旗区年鉴  2002  第16卷</w:t>
      </w:r>
    </w:p>
    <w:p>
      <w:r>
        <w:t>作者：新乡市红旗区史志编纂委员会编；段明升主编</w:t>
      </w:r>
    </w:p>
    <w:p>
      <w:r>
        <w:t>出版社：国际商务出版社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红旗区年鉴  2002  第16卷 评论地址：https://www.jiaokey.com/book/detail/13312585.html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