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书名：大河上下艺术摄影作品集  中英文本</w:t>
      </w:r>
    </w:p>
    <w:p>
      <w:r>
        <w:t>作者：李宏发主编；文慧，王铁根，赵晋龙等副主编</w:t>
      </w:r>
    </w:p>
    <w:p>
      <w:r>
        <w:t>出版社：西安：陕西人民美术出版社</w:t>
      </w:r>
    </w:p>
    <w:p>
      <w:r>
        <w:t>出版日期：2002.03</w:t>
      </w:r>
    </w:p>
    <w:p>
      <w:r>
        <w:t>总页数：202</w:t>
      </w:r>
    </w:p>
    <w:p>
      <w:r>
        <w:t>更多请访问教客网: www.jiaokey.com</w:t>
      </w:r>
    </w:p>
    <w:p>
      <w:r>
        <w:t>大河上下艺术摄影作品集  中英文本 评论地址：https://www.jiaokey.com/book/detail/13312457.html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