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周口姓氏文化  13  高姓</w:t>
      </w:r>
    </w:p>
    <w:p>
      <w:r>
        <w:rPr>
          <w:rFonts w:ascii="宋体" w:hAnsi="宋体" w:eastAsia="宋体"/>
          <w:sz w:val="24"/>
        </w:rPr>
        <w:t>周祖祥编著；皇甫有风主编；周祖祥，刘占国，王超凡等副主编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周口姓氏文化  13  高姓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周祖祥编著；皇甫有风主编；周祖祥，刘占国，王超凡等副主编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本书出售、求购地址：https://www.jiaokey.com/book/detail/13312449.html</w:t>
      </w:r>
    </w:p>
    <w:p>
      <w:r>
        <w:t>更多相关图书推荐：https://www.jiaokey.com</w:t>
      </w:r>
    </w:p>
    <w:p>
      <w:r>
        <w:t>周祖祥编著；皇甫有风主编；周祖祥，刘占国，王超凡等副主编 其他作品：https://www.jiaokey.com/tag/周祖祥编著；皇甫有风主编；周祖祥，刘占国，王超凡等副主编.html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关键词搜索：https://www.jiaokey.com/tag/周口姓氏文化  13  高姓.html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