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书名：加快领导方式转变  推进中原经济区建设十八谈</w:t>
      </w:r>
    </w:p>
    <w:p>
      <w:r>
        <w:t>作者：何平编著</w:t>
      </w:r>
    </w:p>
    <w:p>
      <w:r>
        <w:t>出版社：郑州:河南大学出版社,2011.07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加快领导方式转变  推进中原经济区建设十八谈 评论地址：https://www.jiaokey.com/book/detail/13312437.html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