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沧桑巨变看河南  庆祝新中国成立60周年网络作品大赛获奖作品选</w:t>
      </w:r>
    </w:p>
    <w:p>
      <w:r>
        <w:rPr>
          <w:rFonts w:ascii="宋体" w:hAnsi="宋体" w:eastAsia="宋体"/>
          <w:sz w:val="24"/>
        </w:rPr>
        <w:t>中共河南省委宣传部编；刘少宇，刘国明主编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沧桑巨变看河南  庆祝新中国成立60周年网络作品大赛获奖作品选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中共河南省委宣传部编；刘少宇，刘国明主编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本书出售、求购地址：https://www.jiaokey.com/book/detail/13312426.html</w:t>
      </w:r>
    </w:p>
    <w:p>
      <w:r>
        <w:t>更多相关图书推荐：https://www.jiaokey.com</w:t>
      </w:r>
    </w:p>
    <w:p>
      <w:r>
        <w:t>中共河南省委宣传部编；刘少宇，刘国明主编 其他作品：https://www.jiaokey.com/tag/中共河南省委宣传部编；刘少宇，刘国明主编.html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关键词搜索：https://www.jiaokey.com/tag/沧桑巨变看河南  庆祝新中国成立60周年网络作品大赛获奖作品选.html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