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我的潭头之行  65年后重走抗战时期求学路</w:t>
      </w:r>
    </w:p>
    <w:p>
      <w:r>
        <w:rPr>
          <w:rFonts w:ascii="宋体" w:hAnsi="宋体" w:eastAsia="宋体"/>
          <w:sz w:val="24"/>
        </w:rPr>
        <w:t>李景乐著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我的潭头之行  65年后重走抗战时期求学路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河南大学-校史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本书出售、求购地址：https://www.jiaokey.com/book/detail/13312420.html</w:t>
      </w:r>
    </w:p>
    <w:p>
      <w:r>
        <w:t>更多相关图书推荐：https://www.jiaokey.com</w:t>
      </w:r>
    </w:p>
    <w:p>
      <w:r>
        <w:t>李景乐著 其他作品：https://www.jiaokey.com/tag/李景乐著.html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关键词搜索：https://www.jiaokey.com/tag/河南大学-校史.html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