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东区瞬间  用影像诠释郑东新区发展的辉煌历程</w:t>
      </w:r>
    </w:p>
    <w:p>
      <w:r>
        <w:rPr>
          <w:rFonts w:ascii="宋体" w:hAnsi="宋体" w:eastAsia="宋体"/>
          <w:sz w:val="24"/>
        </w:rPr>
        <w:t>王庆海主编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东区瞬间  用影像诠释郑东新区发展的辉煌历程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摄影家-中国-现代-区（城市）-摄影集-郑州市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本书出售、求购地址：https://www.jiaokey.com/book/detail/13312389.html</w:t>
      </w:r>
    </w:p>
    <w:p>
      <w:r>
        <w:t>更多相关图书推荐：https://www.jiaokey.com</w:t>
      </w:r>
    </w:p>
    <w:p>
      <w:r>
        <w:t>王庆海主编 其他作品：https://www.jiaokey.com/tag/王庆海主编.html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关键词搜索：https://www.jiaokey.com/tag/摄影家-中国-现代-区（城市）-摄影集-郑州市.html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