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平顶山辉煌“十一五”</w:t>
      </w:r>
    </w:p>
    <w:p>
      <w:r>
        <w:rPr>
          <w:rFonts w:ascii="宋体" w:hAnsi="宋体" w:eastAsia="宋体"/>
          <w:sz w:val="24"/>
        </w:rPr>
        <w:t>中共平顶山市委党史研究室编；侯会芳主编；王国磊，杨东亚，李晓宏副主编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平顶山辉煌“十一五”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中共平顶山市委党史研究室编；侯会芳主编；王国磊，杨东亚，李晓宏副主编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本书出售、求购地址：https://www.jiaokey.com/book/detail/13312388.html</w:t>
      </w:r>
    </w:p>
    <w:p>
      <w:r>
        <w:t>更多相关图书推荐：https://www.jiaokey.com</w:t>
      </w:r>
    </w:p>
    <w:p>
      <w:r>
        <w:t>中共平顶山市委党史研究室编；侯会芳主编；王国磊，杨东亚，李晓宏副主编 其他作品：https://www.jiaokey.com/tag/中共平顶山市委党史研究室编；侯会芳主编；王国磊，杨东亚，李晓宏副主编.html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关键词搜索：https://www.jiaokey.com/tag/平顶山辉煌“十一五”.html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