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书名：红旗渠畔古今名人录  精装版</w:t>
      </w:r>
    </w:p>
    <w:p>
      <w:r>
        <w:t>作者：李万全主编；景庆林副主编</w:t>
      </w:r>
    </w:p>
    <w:p>
      <w:r>
        <w:t>出版社：北京:大众文艺出版社,2009.12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红旗渠畔古今名人录  精装版 评论地址：https://www.jiaokey.com/book/detail/13312381.html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