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书名：开封胡同与角巷</w:t>
      </w:r>
    </w:p>
    <w:p>
      <w:r>
        <w:t>作者：开封市地方史志办公室编；孙富山主编；田玉林副主编</w:t>
      </w:r>
    </w:p>
    <w:p>
      <w:r>
        <w:t>出版社：北京:北京燕山出版社,2009.12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开封胡同与角巷 评论地址：https://www.jiaokey.com/book/detail/13312375.html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