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书名：河南文博考古文献叙录  1913-1985</w:t>
      </w:r>
    </w:p>
    <w:p>
      <w:r>
        <w:t>作者：孙传贤主编；汤文兴，王瀛三副主编</w:t>
      </w:r>
    </w:p>
    <w:p>
      <w:r>
        <w:t>出版社：中原文物编辑部,1987.03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河南文博考古文献叙录  1913-1985 评论地址：https://www.jiaokey.com/book/detail/13312363.html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