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贵州省林业对外引资项目简介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贵州省林业对外引资项目简介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本书出售、求购地址：https://www.jiaokey.com/book/detail/13312356.html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关键词搜索：https://www.jiaokey.com/tag/贵州省林业对外引资项目简介.html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