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书名：中国贵州贵阳市云岩区  投资指南</w:t>
      </w:r>
    </w:p>
    <w:p>
      <w:r>
        <w:t>作者：贵阳市云岩区人民政府编</w:t>
      </w:r>
    </w:p>
    <w:p>
      <w:r>
        <w:t>出版社：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中国贵州贵阳市云岩区  投资指南 评论地址：https://www.jiaokey.com/book/detail/13312350.html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