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全国林业名特优新产品博览会贵州省参展展品简介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全国林业名特优新产品博览会贵州省参展展品简介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本书出售、求购地址：https://www.jiaokey.com/book/detail/13312322.html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关键词搜索：https://www.jiaokey.com/tag/全国林业名特优新产品博览会贵州省参展展品简介.html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