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书名：贵阳医学院</w:t>
      </w:r>
    </w:p>
    <w:p>
      <w:r>
        <w:t>作者：贺志光著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贵阳医学院 评论地址：https://www.jiaokey.com/book/detail/13312314.html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