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书名：郝承德作品集</w:t>
      </w:r>
    </w:p>
    <w:p>
      <w:r>
        <w:t>作者：中共修文县委宣传部编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郝承德作品集 评论地址：https://www.jiaokey.com/book/detail/13312279.html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