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贵州省林业科技获奖成果简介  1992-1995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贵州省林业科技获奖成果简介  1992-1995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本书出售、求购地址：https://www.jiaokey.com/book/detail/13312247.html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关键词搜索：https://www.jiaokey.com/tag/贵州省林业科技获奖成果简介  1992-1995.html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