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书名：郝承德画选</w:t>
      </w:r>
    </w:p>
    <w:p>
      <w:r>
        <w:t>作者：罗成等著</w:t>
      </w:r>
    </w:p>
    <w:p>
      <w:r>
        <w:t>出版社：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郝承德画选 评论地址：https://www.jiaokey.com/book/detail/13312211.html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