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书名：罗次启回忆录</w:t>
      </w:r>
    </w:p>
    <w:p>
      <w:r>
        <w:t>作者：常务委员会办公室编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罗次启回忆录 评论地址：https://www.jiaokey.com/book/detail/13312175.html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