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书名：贵阳市住房分配货币化文件资料汇编</w:t>
      </w:r>
    </w:p>
    <w:p>
      <w:r>
        <w:t>作者：贵州省政府房改领导小组办公室编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贵阳市住房分配货币化文件资料汇编 评论地址：https://www.jiaokey.com/book/detail/13312099.html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