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书名：苗系列书册苗装</w:t>
      </w:r>
    </w:p>
    <w:p>
      <w:r>
        <w:t>作者：贵州省文化厅编</w:t>
      </w:r>
    </w:p>
    <w:p>
      <w:r>
        <w:t>出版社：北京:人民美术出版社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苗系列书册苗装 评论地址：https://www.jiaokey.com/book/detail/13312071.html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