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江苏省美术家精品集  第3辑  顾卫国风景写生专集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江苏省美术家精品集  第3辑  顾卫国风景写生专集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本书出售、求购地址：https://www.jiaokey.com/book/detail/13312048.html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关键词搜索：https://www.jiaokey.com/tag/江苏省美术家精品集  第3辑  顾卫国风景写生专集.html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