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书名：滴水穿石  善知鸟美术学校十年作品经典集</w:t>
      </w:r>
    </w:p>
    <w:p>
      <w:r>
        <w:t>作者：韩卫卫，牛晓英主编</w:t>
      </w:r>
    </w:p>
    <w:p>
      <w:r>
        <w:t>出版社：太原:山西人民出版社,2011.06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滴水穿石  善知鸟美术学校十年作品经典集 评论地址：https://www.jiaokey.com/book/detail/13312046.html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