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江苏省美术家精品集  第3辑  孙宝林油画作品专集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江苏省美术家精品集  第3辑  孙宝林油画作品专集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本书出售、求购地址：https://www.jiaokey.com/book/detail/13312044.html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关键词搜索：https://www.jiaokey.com/tag/江苏省美术家精品集  第3辑  孙宝林油画作品专集.html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