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走向学习自由王国  下  献给中国青少年一代</w:t>
      </w:r>
    </w:p>
    <w:p>
      <w:r>
        <w:rPr>
          <w:rFonts w:ascii="宋体" w:hAnsi="宋体" w:eastAsia="宋体"/>
          <w:sz w:val="24"/>
        </w:rPr>
        <w:t>李士金著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走向学习自由王国  下  献给中国青少年一代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本书出售、求购地址：https://www.jiaokey.com/book/detail/13311990.html</w:t>
      </w:r>
    </w:p>
    <w:p>
      <w:r>
        <w:t>更多相关图书推荐：https://www.jiaokey.com</w:t>
      </w:r>
    </w:p>
    <w:p>
      <w:r>
        <w:t>李士金著 其他作品：https://www.jiaokey.com/tag/李士金著.html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关键词搜索：https://www.jiaokey.com/tag/走向学习自由王国  下  献给中国青少年一代.html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