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走向学习自由王国  上  献给中国青少年一代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走向学习自由王国  上  献给中国青少年一代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本书出售、求购地址：https://www.jiaokey.com/book/detail/13311989.html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关键词搜索：https://www.jiaokey.com/tag/走向学习自由王国  上  献给中国青少年一代.html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