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书名：指弹布鲁斯</w:t>
      </w:r>
    </w:p>
    <w:p>
      <w:r>
        <w:t>作者：（美）史蒂夫·埃克尔斯著；郑丽媛译</w:t>
      </w:r>
    </w:p>
    <w:p>
      <w:r>
        <w:t>出版社：北京:人民音乐出版社,2011.07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指弹布鲁斯 评论地址：https://www.jiaokey.com/book/detail/13311933.html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