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书名：爱在弦动时吉他弹唱系列  弹给青涩初恋的歌</w:t>
      </w:r>
    </w:p>
    <w:p>
      <w:r>
        <w:t>作者：李光辉编曲；汪莎编文</w:t>
      </w:r>
    </w:p>
    <w:p>
      <w:r>
        <w:t>出版社：北京：人民音乐出版社</w:t>
      </w:r>
    </w:p>
    <w:p>
      <w:r>
        <w:t>出版日期：2012.03</w:t>
      </w:r>
    </w:p>
    <w:p>
      <w:r>
        <w:t>总页数：79</w:t>
      </w:r>
    </w:p>
    <w:p>
      <w:r>
        <w:t>更多请访问教客网: www.jiaokey.com</w:t>
      </w:r>
    </w:p>
    <w:p>
      <w:r>
        <w:t>爱在弦动时吉他弹唱系列  弹给青涩初恋的歌 评论地址：https://www.jiaokey.com/book/detail/13311932.html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