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书名：车尔尼钢琴经过句练习曲125首  作品261  原版引进</w:t>
      </w:r>
    </w:p>
    <w:p>
      <w:r>
        <w:t>作者：（美）莫利斯·亨森编注；姚世真评注</w:t>
      </w:r>
    </w:p>
    <w:p>
      <w:r>
        <w:t>出版社：上海:上海音乐出版社,2011.03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车尔尼钢琴经过句练习曲125首  作品261  原版引进 评论地址：https://www.jiaokey.com/book/detail/13311928.html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