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</w:t>
      </w:r>
    </w:p>
    <w:p>
      <w:r>
        <w:t>作者：中国音乐家协会电子键盘学会编；王葆栋执行主编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在希望的田野上 评论地址：https://www.jiaokey.com/book/detail/13311896.html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