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华丽的探戈  皮亚佐拉钢琴二重奏经典</w:t>
      </w:r>
    </w:p>
    <w:p>
      <w:r>
        <w:rPr>
          <w:rFonts w:ascii="宋体" w:hAnsi="宋体" w:eastAsia="宋体"/>
          <w:sz w:val="24"/>
        </w:rPr>
        <w:t>秦文诚，侯颖君编注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华丽的探戈  皮亚佐拉钢琴二重奏经典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秦文诚，侯颖君编注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本书出售、求购地址：https://www.jiaokey.com/book/detail/13311890.html</w:t>
      </w:r>
    </w:p>
    <w:p>
      <w:r>
        <w:t>更多相关图书推荐：https://www.jiaokey.com</w:t>
      </w:r>
    </w:p>
    <w:p>
      <w:r>
        <w:t>秦文诚，侯颖君编注 其他作品：https://www.jiaokey.com/tag/秦文诚，侯颖君编注.html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关键词搜索：https://www.jiaokey.com/tag/华丽的探戈  皮亚佐拉钢琴二重奏经典.html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