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朱利亚尼吉他练习曲全集  原版引进</w:t>
      </w:r>
    </w:p>
    <w:p>
      <w:r>
        <w:rPr>
          <w:rFonts w:ascii="宋体" w:hAnsi="宋体" w:eastAsia="宋体"/>
          <w:sz w:val="24"/>
        </w:rPr>
        <w:t>大卫·格莱姆斯编著；闵振奇翻译；闵元褆注释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朱利亚尼吉他练习曲全集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大卫·格莱姆斯编著；闵振奇翻译；闵元褆注释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本书出售、求购地址：https://www.jiaokey.com/book/detail/13311888.html</w:t>
      </w:r>
    </w:p>
    <w:p>
      <w:r>
        <w:t>更多相关图书推荐：https://www.jiaokey.com</w:t>
      </w:r>
    </w:p>
    <w:p>
      <w:r>
        <w:t>大卫·格莱姆斯编著；闵振奇翻译；闵元褆注释 其他作品：https://www.jiaokey.com/tag/大卫·格莱姆斯编著；闵振奇翻译；闵元褆注释.html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关键词搜索：https://www.jiaokey.com/tag/朱利亚尼吉他练习曲全集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