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  交响合唱  总谱</w:t>
      </w:r>
    </w:p>
    <w:p>
      <w:r>
        <w:rPr>
          <w:rFonts w:ascii="宋体" w:hAnsi="宋体" w:eastAsia="宋体"/>
          <w:sz w:val="24"/>
        </w:rPr>
        <w:t>徐景新曲；桂兴华词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  交响合唱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徐景新曲；桂兴华词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本书出售、求购地址：https://www.jiaokey.com/book/detail/13311884.html</w:t>
      </w:r>
    </w:p>
    <w:p>
      <w:r>
        <w:t>更多相关图书推荐：https://www.jiaokey.com</w:t>
      </w:r>
    </w:p>
    <w:p>
      <w:r>
        <w:t>徐景新曲；桂兴华词 其他作品：https://www.jiaokey.com/tag/徐景新曲；桂兴华词.html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关键词搜索：https://www.jiaokey.com/tag/春潮  交响合唱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