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弹钢琴学乐理  钢琴经典作品乐理全解析  原版引进</w:t>
      </w:r>
    </w:p>
    <w:p>
      <w:r>
        <w:rPr>
          <w:rFonts w:ascii="宋体" w:hAnsi="宋体" w:eastAsia="宋体"/>
          <w:sz w:val="24"/>
        </w:rPr>
        <w:t>（奥）莱因哈德·阿蒙编著；Liberte译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弹钢琴学乐理  钢琴经典作品乐理全解析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（奥）莱因哈德·阿蒙编著；Liberte译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本书出售、求购地址：https://www.jiaokey.com/book/detail/13311878.html</w:t>
      </w:r>
    </w:p>
    <w:p>
      <w:r>
        <w:t>更多相关图书推荐：https://www.jiaokey.com</w:t>
      </w:r>
    </w:p>
    <w:p>
      <w:r>
        <w:t>（奥）莱因哈德·阿蒙编著；Liberte译 其他作品：https://www.jiaokey.com/tag/（奥）莱因哈德·阿蒙编著；Liberte译.html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关键词搜索：https://www.jiaokey.com/tag/弹钢琴学乐理  钢琴经典作品乐理全解析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