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苏梅中国画作品集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苏梅中国画作品集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本书出售、求购地址：https://www.jiaokey.com/book/detail/13311873.html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关键词搜索：https://www.jiaokey.com/tag/苏梅中国画作品集.html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