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长号 Trombone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长号 Trombone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本书出售、求购地址：https://www.jiaokey.com/book/detail/13311862.html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长号 Trombone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