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书名：约翰汤普森流行钢琴曲集  第5册  流行金曲、百老汇歌舞、电影主题曲  原版引进</w:t>
      </w:r>
    </w:p>
    <w:p>
      <w:r>
        <w:t>作者：陈涵卿译</w:t>
      </w:r>
    </w:p>
    <w:p>
      <w:r>
        <w:t>出版社：上海:上海音乐出版社,2011.08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约翰汤普森流行钢琴曲集  第5册  流行金曲、百老汇歌舞、电影主题曲  原版引进 评论地址：https://www.jiaokey.com/book/detail/13311860.html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