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书名：无聊和有聊之间  文人的漫画涂鸦</w:t>
      </w:r>
    </w:p>
    <w:p>
      <w:r>
        <w:t>作者：余建华绘著</w:t>
      </w:r>
    </w:p>
    <w:p>
      <w:r>
        <w:t>出版社：上海:上海三联书店,2012.04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无聊和有聊之间  文人的漫画涂鸦 评论地址：https://www.jiaokey.com/book/detail/13311834.html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