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国家管辖范围外深海生物多样性法律规制研究  以人类共同遗产属性为基础</w:t>
      </w:r>
    </w:p>
    <w:p>
      <w:r>
        <w:rPr>
          <w:rFonts w:ascii="宋体" w:hAnsi="宋体" w:eastAsia="宋体"/>
          <w:sz w:val="24"/>
        </w:rPr>
        <w:t>纪晓昕编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国家管辖范围外深海生物多样性法律规制研究  以人类共同遗产属性为基础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本书出售、求购地址：https://www.jiaokey.com/book/detail/13311701.html</w:t>
      </w:r>
    </w:p>
    <w:p>
      <w:r>
        <w:t>更多相关图书推荐：https://www.jiaokey.com</w:t>
      </w:r>
    </w:p>
    <w:p>
      <w:r>
        <w:t>纪晓昕编 其他作品：https://www.jiaokey.com/tag/纪晓昕编.html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关键词搜索：https://www.jiaokey.com/tag/国家管辖范围外深海生物多样性法律规制研究  以人类共同遗产属性为基础.html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