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这不是一只烟斗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这不是一只烟斗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本书出售、求购地址：https://www.jiaokey.com/book/detail/13311691.html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关键词搜索：https://www.jiaokey.com/tag/这不是一只烟斗.html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