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改革开放与中国特色社会主义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本书出售、求购地址：https://www.jiaokey.com/book/detail/13311687.html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合肥工业大学出版社；人民出版社 出版图书：https://www.jiaokey.com/tag/合肥工业大学出版社；人民出版社.html</w:t>
      </w:r>
    </w:p>
    <w:p>
      <w:r>
        <w:t>关键词搜索：https://www.jiaokey.com/tag/改革开放与中国特色社会主义.html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