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最新美国时装画技法教程=FASHION ILLUSTRATION FOR DESIGNERS</w:t>
      </w:r>
    </w:p>
    <w:p>
      <w:r>
        <w:rPr>
          <w:rFonts w:ascii="宋体" w:hAnsi="宋体" w:eastAsia="宋体"/>
          <w:sz w:val="24"/>
        </w:rPr>
        <w:t>（美）凯瑟琳·哈根著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最新美国时装画技法教程=FASHION ILLUSTRATION FOR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（美）凯瑟琳·哈根著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本书出售、求购地址：https://www.jiaokey.com/book/detail/13311669.html</w:t>
      </w:r>
    </w:p>
    <w:p>
      <w:r>
        <w:t>更多相关图书推荐：https://www.jiaokey.com</w:t>
      </w:r>
    </w:p>
    <w:p>
      <w:r>
        <w:t>（美）凯瑟琳·哈根著 其他作品：https://www.jiaokey.com/tag/（美）凯瑟琳·哈根著.html</w:t>
      </w:r>
    </w:p>
    <w:p>
      <w:r>
        <w:t>关键词搜索：https://www.jiaokey.com/tag/最新美国时装画技法教程=FASHION ILLUSTRATION FOR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