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两型社会法经济学的公平与效率关系  基于行为经济学的分析</w:t>
      </w:r>
    </w:p>
    <w:p>
      <w:r>
        <w:rPr>
          <w:rFonts w:ascii="宋体" w:hAnsi="宋体" w:eastAsia="宋体"/>
          <w:sz w:val="24"/>
        </w:rPr>
        <w:t>李素文，刘宛晨著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两型社会法经济学的公平与效率关系  基于行为经济学的分析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李素文，刘宛晨著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本书出售、求购地址：https://www.jiaokey.com/book/detail/13311631.html</w:t>
      </w:r>
    </w:p>
    <w:p>
      <w:r>
        <w:t>更多相关图书推荐：https://www.jiaokey.com</w:t>
      </w:r>
    </w:p>
    <w:p>
      <w:r>
        <w:t>李素文，刘宛晨著 其他作品：https://www.jiaokey.com/tag/李素文，刘宛晨著.html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关键词搜索：https://www.jiaokey.com/tag/两型社会法经济学的公平与效率关系  基于行为经济学的分析.html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