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作者：苏英，陈颖主编；郑向敏总主编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总页数：262</w:t>
      </w:r>
    </w:p>
    <w:p>
      <w:r>
        <w:t>更多请访问教客网: www.jiaokey.com</w:t>
      </w:r>
    </w:p>
    <w:p>
      <w:r>
        <w:t>会展旅游 评论地址：https://www.jiaokey.com/book/detail/13311617.html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