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书名：自然与自由  卢梭与现代性教育困境</w:t>
      </w:r>
    </w:p>
    <w:p>
      <w:r>
        <w:t>作者：曹永国编</w:t>
      </w:r>
    </w:p>
    <w:p>
      <w:r>
        <w:t>出版社：福州:福建教育出版社,2012.12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自然与自由  卢梭与现代性教育困境 评论地址：https://www.jiaokey.com/book/detail/13311605.html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