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中文科普阅读=CHINESE READING OF POPULAR SCIENCE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中文科普阅读=CHINESE READING OF POPULAR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本书出售、求购地址：https://www.jiaokey.com/book/detail/13311567.html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关键词搜索：https://www.jiaokey.com/tag/中文科普阅读=CHINESE READING OF POPULAR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