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小学科学课教学案例</w:t>
      </w:r>
    </w:p>
    <w:p>
      <w:r>
        <w:rPr>
          <w:rFonts w:ascii="宋体" w:hAnsi="宋体" w:eastAsia="宋体"/>
          <w:sz w:val="24"/>
        </w:rPr>
        <w:t>（美）roberta．williams，davida.winnett，roberte.rockwell，elizabetha.sherwood原著；朴玉译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小学科学课教学案例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（美）roberta．williams，davida.winnett，roberte.rockwell，elizabetha.sherwood原著；朴玉译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本书出售、求购地址：https://www.jiaokey.com/book/detail/13311556.html</w:t>
      </w:r>
    </w:p>
    <w:p>
      <w:r>
        <w:t>更多相关图书推荐：https://www.jiaokey.com</w:t>
      </w:r>
    </w:p>
    <w:p>
      <w:r>
        <w:t>（美）roberta．williams，davida.winnett，roberte.rockwell，elizabetha.sherwood原著；朴玉译 其他作品：https://www.jiaokey.com/tag/（美）roberta．williams，davida.winnett，roberte.rockwell，elizabetha.sherwood原著；朴玉译.html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关键词搜索：https://www.jiaokey.com/tag/小学科学课教学案例.html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