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激荡的百年史  史上最强硬首相亲手操刀日本史  插图珍藏本</w:t>
      </w:r>
    </w:p>
    <w:p>
      <w:r>
        <w:rPr>
          <w:rFonts w:ascii="宋体" w:hAnsi="宋体" w:eastAsia="宋体"/>
          <w:sz w:val="24"/>
        </w:rPr>
        <w:t>（日）吉田茂著；李杜译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激荡的百年史  史上最强硬首相亲手操刀日本史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（日）吉田茂著；李杜译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本书出售、求购地址：https://www.jiaokey.com/book/detail/13311540.html</w:t>
      </w:r>
    </w:p>
    <w:p>
      <w:r>
        <w:t>更多相关图书推荐：https://www.jiaokey.com</w:t>
      </w:r>
    </w:p>
    <w:p>
      <w:r>
        <w:t>（日）吉田茂著；李杜译 其他作品：https://www.jiaokey.com/tag/（日）吉田茂著；李杜译.html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关键词搜索：https://www.jiaokey.com/tag/激荡的百年史  史上最强硬首相亲手操刀日本史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